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974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right="4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7"/>
        <w:gridCol w:w="528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02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Style w:val="cat-FIOgrp-15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частью 1 статьей 20.25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Пахырова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OrganizationNamegrp-21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№ </w:t>
      </w:r>
      <w:r>
        <w:rPr>
          <w:rStyle w:val="cat-ExternalSystemDefinedgrp-2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Style w:val="cat-FIOgrp-15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18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18810086210000377970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12.37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признал.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забыл уплатить штраф.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гласив протокол 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5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 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699189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18810086210000377970, </w:t>
      </w:r>
      <w:r>
        <w:rPr>
          <w:rFonts w:ascii="Times New Roman" w:eastAsia="Times New Roman" w:hAnsi="Times New Roman" w:cs="Times New Roman"/>
          <w:sz w:val="26"/>
          <w:szCs w:val="26"/>
        </w:rPr>
        <w:t>реестром 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карточкой операции с водительским удостоверением, протоколом о задержании лица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18810086210000377970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15.11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6"/>
          <w:szCs w:val="26"/>
        </w:rPr>
        <w:t>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5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Пахырова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штрафа в размере </w:t>
      </w:r>
      <w:r>
        <w:rPr>
          <w:rStyle w:val="cat-Sumgrp-19rplc-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ОКЦ №8 </w:t>
      </w:r>
      <w:r>
        <w:rPr>
          <w:rStyle w:val="cat-OrganizationNamegrp-22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</w:t>
      </w:r>
      <w:r>
        <w:rPr>
          <w:rStyle w:val="cat-Addressgrp-6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</w:t>
      </w:r>
      <w:r>
        <w:rPr>
          <w:rStyle w:val="cat-PhoneNumbergrp-24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ИНН: </w:t>
      </w:r>
      <w:r>
        <w:rPr>
          <w:rStyle w:val="cat-PhoneNumbergrp-25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КПП: </w:t>
      </w:r>
      <w:r>
        <w:rPr>
          <w:rStyle w:val="cat-PhoneNumbergrp-26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72011601203019000140, ОКТМО: </w:t>
      </w:r>
      <w:r>
        <w:rPr>
          <w:rStyle w:val="cat-PhoneNumbergrp-27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 0412365400725012492520115.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7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OrganizationNamegrp-21rplc-11">
    <w:name w:val="cat-OrganizationName grp-21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OrganizationNamegrp-22rplc-35">
    <w:name w:val="cat-OrganizationName grp-22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7rplc-45">
    <w:name w:val="cat-FIO grp-1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